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书名：工业品营销实战动作分解</w:t>
      </w:r>
    </w:p>
    <w:p>
      <w:r>
        <w:t>作者：丁兴良著</w:t>
      </w:r>
    </w:p>
    <w:p>
      <w:r>
        <w:t>出版社：广州：广东经济出版社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工业品营销实战动作分解 评论地址：https://www.jiaokey.com/book/detail/13179910.html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