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分位数回归模型</w:t>
      </w:r>
    </w:p>
    <w:p>
      <w:r>
        <w:rPr>
          <w:rFonts w:ascii="宋体" w:hAnsi="宋体" w:eastAsia="宋体"/>
          <w:sz w:val="24"/>
        </w:rPr>
        <w:t>（美）郝令昕，（美）丹尼尔·Q.奈曼著；肖东亮译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分位数回归模型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（美）郝令昕，（美）丹尼尔·Q.奈曼著；肖东亮译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本书出售、求购地址：https://www.jiaokey.com/book/detail/13179899.html</w:t>
      </w:r>
    </w:p>
    <w:p>
      <w:r>
        <w:t>更多相关图书推荐：https://www.jiaokey.com</w:t>
      </w:r>
    </w:p>
    <w:p>
      <w:r>
        <w:t>（美）郝令昕，（美）丹尼尔·Q.奈曼著；肖东亮译 其他作品：https://www.jiaokey.com/tag/（美）郝令昕，（美）丹尼尔·Q.奈曼著；肖东亮译.html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关键词搜索：https://www.jiaokey.com/tag/分位数回归模型.html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