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城北说戏  1  京剧这玩意儿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城北说戏  1  京剧这玩意儿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本书出售、求购地址：https://www.jiaokey.com/book/detail/13179893.html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关键词搜索：https://www.jiaokey.com/tag/城北说戏  1  京剧这玩意儿.html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