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豆浆王  健康  300款营养豆浆配方全公开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豆浆王  健康  300款营养豆浆配方全公开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本书出售、求购地址：https://www.jiaokey.com/book/detail/13179878.html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关键词搜索：https://www.jiaokey.com/tag/豆浆王  健康  300款营养豆浆配方全公开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