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书名：偏方治小病，烦恼一扫光</w:t>
      </w:r>
    </w:p>
    <w:p>
      <w:r>
        <w:t>作者：刘永芬著</w:t>
      </w:r>
    </w:p>
    <w:p>
      <w:r>
        <w:t>出版社：天津：天津科学技术出版社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偏方治小病，烦恼一扫光 评论地址：https://www.jiaokey.com/book/detail/13179874.html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