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装甲车辆作战  战略与战术</w:t>
      </w:r>
    </w:p>
    <w:p>
      <w:r>
        <w:rPr>
          <w:rFonts w:ascii="宋体" w:hAnsi="宋体" w:eastAsia="宋体"/>
          <w:sz w:val="24"/>
        </w:rPr>
        <w:t>（英）克里斯·毕晓普著；沈松，王浩，朱蕾译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装甲车辆作战  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（英）克里斯·毕晓普著；沈松，王浩，朱蕾译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本书出售、求购地址：https://www.jiaokey.com/book/detail/13179852.html</w:t>
      </w:r>
    </w:p>
    <w:p>
      <w:r>
        <w:t>更多相关图书推荐：https://www.jiaokey.com</w:t>
      </w:r>
    </w:p>
    <w:p>
      <w:r>
        <w:t>（英）克里斯·毕晓普著；沈松，王浩，朱蕾译 其他作品：https://www.jiaokey.com/tag/（英）克里斯·毕晓普著；沈松，王浩，朱蕾译.html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关键词搜索：https://www.jiaokey.com/tag/装甲车辆作战  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