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书名：桂林岩洞美景  中英文本</w:t>
      </w:r>
    </w:p>
    <w:p>
      <w:r>
        <w:t>作者：邓淇文，图原编；朱学稳等摄</w:t>
      </w:r>
    </w:p>
    <w:p>
      <w:r>
        <w:t>出版社：桂林：漓江出版社</w:t>
      </w:r>
    </w:p>
    <w:p>
      <w:r>
        <w:t>出版日期：2001.09</w:t>
      </w:r>
    </w:p>
    <w:p>
      <w:r>
        <w:t>总页数：93</w:t>
      </w:r>
    </w:p>
    <w:p>
      <w:r>
        <w:t>更多请访问教客网: www.jiaokey.com</w:t>
      </w:r>
    </w:p>
    <w:p>
      <w:r>
        <w:t>桂林岩洞美景  中英文本 评论地址：https://www.jiaokey.com/book/detail/13179812.html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