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布格缪勒25首简易练习曲</w:t>
      </w:r>
    </w:p>
    <w:p>
      <w:r>
        <w:rPr>
          <w:rFonts w:ascii="宋体" w:hAnsi="宋体" w:eastAsia="宋体"/>
          <w:sz w:val="24"/>
        </w:rPr>
        <w:t>海英里希·格尔迈尔编；葛蔚英译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布格缪勒25首简易练习曲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海英里希·格尔迈尔编；葛蔚英译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本书出售、求购地址：https://www.jiaokey.com/book/detail/13179809.html</w:t>
      </w:r>
    </w:p>
    <w:p>
      <w:r>
        <w:t>更多相关图书推荐：https://www.jiaokey.com</w:t>
      </w:r>
    </w:p>
    <w:p>
      <w:r>
        <w:t>海英里希·格尔迈尔编；葛蔚英译 其他作品：https://www.jiaokey.com/tag/海英里希·格尔迈尔编；葛蔚英译.html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关键词搜索：https://www.jiaokey.com/tag/布格缪勒25首简易练习曲.html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