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100首最受人喜爱的古典钢琴曲  2  浪漫金曲</w:t>
      </w:r>
    </w:p>
    <w:p>
      <w:r>
        <w:rPr>
          <w:rFonts w:ascii="宋体" w:hAnsi="宋体" w:eastAsia="宋体"/>
          <w:sz w:val="24"/>
        </w:rPr>
        <w:t>丹尼斯·阿盖选编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100首最受人喜爱的古典钢琴曲  2  浪漫金曲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丹尼斯·阿盖选编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本书出售、求购地址：https://www.jiaokey.com/book/detail/13179806.html</w:t>
      </w:r>
    </w:p>
    <w:p>
      <w:r>
        <w:t>更多相关图书推荐：https://www.jiaokey.com</w:t>
      </w:r>
    </w:p>
    <w:p>
      <w:r>
        <w:t>丹尼斯·阿盖选编 其他作品：https://www.jiaokey.com/tag/丹尼斯·阿盖选编.html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关键词搜索：https://www.jiaokey.com/tag/100首最受人喜爱的古典钢琴曲  2  浪漫金曲.html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