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乡村吉它装饰音演奏技法</w:t>
      </w:r>
    </w:p>
    <w:p>
      <w:r>
        <w:rPr>
          <w:rFonts w:ascii="宋体" w:hAnsi="宋体" w:eastAsia="宋体"/>
          <w:sz w:val="24"/>
        </w:rPr>
        <w:t>艾伦·华纳编著；路旦俊翻译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乡村吉它装饰音演奏技法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艾伦·华纳编著；路旦俊翻译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本书出售、求购地址：https://www.jiaokey.com/book/detail/13179803.html</w:t>
      </w:r>
    </w:p>
    <w:p>
      <w:r>
        <w:t>更多相关图书推荐：https://www.jiaokey.com</w:t>
      </w:r>
    </w:p>
    <w:p>
      <w:r>
        <w:t>艾伦·华纳编著；路旦俊翻译 其他作品：https://www.jiaokey.com/tag/艾伦·华纳编著；路旦俊翻译.html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关键词搜索：https://www.jiaokey.com/tag/乡村吉它装饰音演奏技法.html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