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书名：东方浪漫曲  蓝图本</w:t>
      </w:r>
    </w:p>
    <w:p>
      <w:r>
        <w:t>作者：于晶石选编、演奏</w:t>
      </w:r>
    </w:p>
    <w:p>
      <w:r>
        <w:t>出版社：长沙：湖南电子音像出版社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东方浪漫曲  蓝图本 评论地址：https://www.jiaokey.com/book/detail/13179800.html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