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国学文化经典读本  六朝文精萃</w:t>
      </w:r>
    </w:p>
    <w:p>
      <w:r>
        <w:rPr>
          <w:rFonts w:ascii="宋体" w:hAnsi="宋体" w:eastAsia="宋体"/>
          <w:sz w:val="24"/>
        </w:rPr>
        <w:t>中山大学中文系编；林玮，夏晴编注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国学文化经典读本  六朝文精萃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中山大学中文系编；林玮，夏晴编注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本书出售、求购地址：https://www.jiaokey.com/book/detail/13179787.html</w:t>
      </w:r>
    </w:p>
    <w:p>
      <w:r>
        <w:t>更多相关图书推荐：https://www.jiaokey.com</w:t>
      </w:r>
    </w:p>
    <w:p>
      <w:r>
        <w:t>中山大学中文系编；林玮，夏晴编注 其他作品：https://www.jiaokey.com/tag/中山大学中文系编；林玮，夏晴编注.html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关键词搜索：https://www.jiaokey.com/tag/国学文化经典读本  六朝文精萃.html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