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书名：音乐会经典名曲系列·单簧管二重奏  克拉莫奏鸣曲：作品35</w:t>
      </w:r>
    </w:p>
    <w:p>
      <w:r>
        <w:t>作者：赵曾茂选编，演奏</w:t>
      </w:r>
    </w:p>
    <w:p>
      <w:r>
        <w:t>出版社：湖南电子音像出版社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音乐会经典名曲系列·单簧管二重奏  克拉莫奏鸣曲：作品35 评论地址：https://www.jiaokey.com/book/detail/13179744.html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