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德天跨国大瀑布  山水画廊游  摄影集中英文本</w:t>
      </w:r>
    </w:p>
    <w:p>
      <w:r>
        <w:rPr>
          <w:rFonts w:ascii="宋体" w:hAnsi="宋体" w:eastAsia="宋体"/>
          <w:sz w:val="24"/>
        </w:rPr>
        <w:t>毕志彰摄影；肖复兴撰文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德天跨国大瀑布  山水画廊游  摄影集中英文本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毕志彰摄影；肖复兴撰文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本书出售、求购地址：https://www.jiaokey.com/book/detail/13179739.html</w:t>
      </w:r>
    </w:p>
    <w:p>
      <w:r>
        <w:t>更多相关图书推荐：https://www.jiaokey.com</w:t>
      </w:r>
    </w:p>
    <w:p>
      <w:r>
        <w:t>毕志彰摄影；肖复兴撰文 其他作品：https://www.jiaokey.com/tag/毕志彰摄影；肖复兴撰文.html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关键词搜索：https://www.jiaokey.com/tag/德天跨国大瀑布  山水画廊游  摄影集中英文本.html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