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超神奇的心灵感应</w:t>
      </w:r>
    </w:p>
    <w:p>
      <w:r>
        <w:rPr>
          <w:rFonts w:ascii="宋体" w:hAnsi="宋体" w:eastAsia="宋体"/>
          <w:sz w:val="24"/>
        </w:rPr>
        <w:t>（美）阿特金森亨利，（英）T.汗布林著；范悠，胡燕娟译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超神奇的心灵感应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（美）阿特金森亨利，（英）T.汗布林著；范悠，胡燕娟译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本书出售、求购地址：https://www.jiaokey.com/book/detail/13179687.html</w:t>
      </w:r>
    </w:p>
    <w:p>
      <w:r>
        <w:t>更多相关图书推荐：https://www.jiaokey.com</w:t>
      </w:r>
    </w:p>
    <w:p>
      <w:r>
        <w:t>（美）阿特金森亨利，（英）T.汗布林著；范悠，胡燕娟译 其他作品：https://www.jiaokey.com/tag/（美）阿特金森亨利，（英）T.汗布林著；范悠，胡燕娟译.html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关键词搜索：https://www.jiaokey.com/tag/超神奇的心灵感应.html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