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书名：委屈成就伟大  商界精英给年轻人的12个忠告  白金纪念版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总页数：257</w:t>
      </w:r>
    </w:p>
    <w:p>
      <w:r>
        <w:t>更多请访问教客网: www.jiaokey.com</w:t>
      </w:r>
    </w:p>
    <w:p>
      <w:r>
        <w:t>委屈成就伟大  商界精英给年轻人的12个忠告  白金纪念版 评论地址：https://www.jiaokey.com/book/detail/13179681.html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