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城市分析  城市规划专业</w:t>
      </w:r>
    </w:p>
    <w:p>
      <w:r>
        <w:rPr>
          <w:rFonts w:ascii="宋体" w:hAnsi="宋体" w:eastAsia="宋体"/>
          <w:sz w:val="24"/>
        </w:rPr>
        <w:t>（德）格里特·施瓦尔巴赫著；杨璐，柳美玉译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城市分析  城市规划专业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（德）格里特·施瓦尔巴赫著；杨璐，柳美玉译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本书出售、求购地址：https://www.jiaokey.com/book/detail/13179671.html</w:t>
      </w:r>
    </w:p>
    <w:p>
      <w:r>
        <w:t>更多相关图书推荐：https://www.jiaokey.com</w:t>
      </w:r>
    </w:p>
    <w:p>
      <w:r>
        <w:t>（德）格里特·施瓦尔巴赫著；杨璐，柳美玉译 其他作品：https://www.jiaokey.com/tag/（德）格里特·施瓦尔巴赫著；杨璐，柳美玉译.html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关键词搜索：https://www.jiaokey.com/tag/城市分析  城市规划专业.html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