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  普及类</w:t>
      </w:r>
    </w:p>
    <w:p>
      <w:r>
        <w:t>作者：宋占杰，胡飞编</w:t>
      </w:r>
    </w:p>
    <w:p>
      <w:r>
        <w:t>出版社：天津：天津大学出版社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应用概率统计  普及类 评论地址：https://www.jiaokey.com/book/detail/13179669.html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