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复杂数据下测量误差模型的估计理论与方法</w:t>
      </w:r>
    </w:p>
    <w:p>
      <w:r>
        <w:rPr>
          <w:rFonts w:ascii="宋体" w:hAnsi="宋体" w:eastAsia="宋体"/>
          <w:sz w:val="24"/>
        </w:rPr>
        <w:t>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复杂数据下测量误差模型的估计理论与方法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本书出售、求购地址：https://www.jiaokey.com/book/detail/13179662.html</w:t>
      </w:r>
    </w:p>
    <w:p>
      <w:r>
        <w:t>更多相关图书推荐：https://www.jiaokey.com</w:t>
      </w:r>
    </w:p>
    <w:p>
      <w:r>
        <w:t>刘强编 其他作品：https://www.jiaokey.com/tag/刘强编.html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关键词搜索：https://www.jiaokey.com/tag/复杂数据下测量误差模型的估计理论与方法.html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