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时光的化骨绵掌  锐角书系 新锐小说家金仁顺随笔</w:t>
      </w:r>
    </w:p>
    <w:p>
      <w:r>
        <w:rPr>
          <w:rFonts w:ascii="宋体" w:hAnsi="宋体" w:eastAsia="宋体"/>
          <w:sz w:val="24"/>
        </w:rPr>
        <w:t>金仁&lt;font color=Red&gt;顺&lt;/font&gt;著；白烨，夏烈主编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796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时光的化骨绵掌  锐角书系 新锐小说家金仁顺随笔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金仁&lt;font color=Red&gt;顺&lt;/font&gt;著；白烨，夏烈主编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杭州:浙江文艺出版社,2012.06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本书出售、求购地址：https://www.jiaokey.com/book/detail/13179645.html</w:t>
      </w:r>
    </w:p>
    <w:p>
      <w:r>
        <w:t>更多相关图书推荐：https://www.jiaokey.com</w:t>
      </w:r>
    </w:p>
    <w:p>
      <w:r>
        <w:t>金仁&lt;font color=Red&gt;顺&lt;/font&gt;著；白烨，夏烈主编 其他作品：https://www.jiaokey.com/tag/金仁&lt;font color=Red&gt;顺&lt;/font&gt;著；白烨，夏烈主编.html</w:t>
      </w:r>
    </w:p>
    <w:p>
      <w:r>
        <w:t>杭州:浙江文艺出版社,2012.06 出版图书：https://www.jiaokey.com/tag/杭州:浙江文艺出版社,2012.06.html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