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书名：PLC情境教学</w:t>
      </w:r>
    </w:p>
    <w:p>
      <w:r>
        <w:t>作者：徐维雄著</w:t>
      </w:r>
    </w:p>
    <w:p>
      <w:r>
        <w:t>出版社：福州：福建科学技术出版社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PLC情境教学 评论地址：https://www.jiaokey.com/book/detail/13179631.html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