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书名：继电保护及自动化设备检验培训教材</w:t>
      </w:r>
    </w:p>
    <w:p>
      <w:r>
        <w:t>作者：施玉祥主编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总页数：465</w:t>
      </w:r>
    </w:p>
    <w:p>
      <w:r>
        <w:t>更多请访问教客网: www.jiaokey.com</w:t>
      </w:r>
    </w:p>
    <w:p>
      <w:r>
        <w:t>继电保护及自动化设备检验培训教材 评论地址：https://www.jiaokey.com/book/detail/13179616.html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