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考研数学基础训练精编550题  2013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考研数学基础训练精编550题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本书出售、求购地址：https://www.jiaokey.com/book/detail/13179608.html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关键词搜索：https://www.jiaokey.com/tag/考研数学基础训练精编550题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