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书名：室内供配电系统安装</w:t>
      </w:r>
    </w:p>
    <w:p>
      <w:r>
        <w:t>作者：沈永跃主编；侯文宝，李德路，瞿汉代参编；闫家建主审</w:t>
      </w:r>
    </w:p>
    <w:p>
      <w:r>
        <w:t>出版社：徐州:中国矿业大学出版社,2011.01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室内供配电系统安装 评论地址：https://www.jiaokey.com/book/detail/13179597.html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