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国家执业药师资格考试用书  2013药理学和药物分析冲刺宝典</w:t>
      </w:r>
    </w:p>
    <w:p>
      <w:r>
        <w:rPr>
          <w:rFonts w:ascii="宋体" w:hAnsi="宋体" w:eastAsia="宋体"/>
          <w:sz w:val="24"/>
        </w:rPr>
        <w:t>李长龄，韩南银主编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国家执业药师资格考试用书  2013药理学和药物分析冲刺宝典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李长龄，韩南银主编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本书出售、求购地址：https://www.jiaokey.com/book/detail/13179589.html</w:t>
      </w:r>
    </w:p>
    <w:p>
      <w:r>
        <w:t>更多相关图书推荐：https://www.jiaokey.com</w:t>
      </w:r>
    </w:p>
    <w:p>
      <w:r>
        <w:t>李长龄，韩南银主编 其他作品：https://www.jiaokey.com/tag/李长龄，韩南银主编.html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关键词搜索：https://www.jiaokey.com/tag/国家执业药师资格考试用书  2013药理学和药物分析冲刺宝典.html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