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书名：当代美术家册页  朱秀坤工笔花鸟画选</w:t>
      </w:r>
    </w:p>
    <w:p>
      <w:r>
        <w:t>作者：</w:t>
      </w:r>
    </w:p>
    <w:p>
      <w:r>
        <w:t>出版社：合肥：安徽美术出版社</w:t>
      </w:r>
    </w:p>
    <w:p>
      <w:r>
        <w:t>出版日期：1996.03</w:t>
      </w:r>
    </w:p>
    <w:p>
      <w:r>
        <w:t>总页数：12</w:t>
      </w:r>
    </w:p>
    <w:p>
      <w:r>
        <w:t>更多请访问教客网: www.jiaokey.com</w:t>
      </w:r>
    </w:p>
    <w:p>
      <w:r>
        <w:t>当代美术家册页  朱秀坤工笔花鸟画选 评论地址：https://www.jiaokey.com/book/detail/13179555.html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