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昨日的花朵  蔡若虹漫画集  七十年后的作者自白</w:t>
      </w:r>
    </w:p>
    <w:p>
      <w:r>
        <w:rPr>
          <w:rFonts w:ascii="宋体" w:hAnsi="宋体" w:eastAsia="宋体"/>
          <w:sz w:val="24"/>
        </w:rPr>
        <w:t>蔡若虹著；高信编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昨日的花朵  蔡若虹漫画集  七十年后的作者自白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蔡若虹著；高信编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本书出售、求购地址：https://www.jiaokey.com/book/detail/13179549.html</w:t>
      </w:r>
    </w:p>
    <w:p>
      <w:r>
        <w:t>更多相关图书推荐：https://www.jiaokey.com</w:t>
      </w:r>
    </w:p>
    <w:p>
      <w:r>
        <w:t>蔡若虹著；高信编 其他作品：https://www.jiaokey.com/tag/蔡若虹著；高信编.html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关键词搜索：https://www.jiaokey.com/tag/昨日的花朵  蔡若虹漫画集  七十年后的作者自白.html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