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褚遂良伊阙佛龛碑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总页数：66</w:t>
      </w:r>
    </w:p>
    <w:p>
      <w:r>
        <w:t>更多请访问教客网: www.jiaokey.com</w:t>
      </w:r>
    </w:p>
    <w:p>
      <w:r>
        <w:t>唐  褚遂良伊阙佛龛碑 评论地址：https://www.jiaokey.com/book/detail/13179495.html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