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欧阳询虞恭公温彥博碑</w:t>
      </w:r>
    </w:p>
    <w:p>
      <w:r>
        <w:t>作者：沈欣编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总页数：18</w:t>
      </w:r>
    </w:p>
    <w:p>
      <w:r>
        <w:t>更多请访问教客网: www.jiaokey.com</w:t>
      </w:r>
    </w:p>
    <w:p>
      <w:r>
        <w:t>唐  欧阳询虞恭公温彥博碑 评论地址：https://www.jiaokey.com/book/detail/13179494.html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