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何伯超墓誌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何伯超墓誌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本书出售、求购地址：https://www.jiaokey.com/book/detail/13179484.html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何伯超墓誌.html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