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中岳嵩高灵廟碑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中岳嵩高灵廟碑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本书出售、求购地址：https://www.jiaokey.com/book/detail/13179483.html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中岳嵩高灵廟碑.html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