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书名：中国灭火队 赴科威特布尔甘油田灭火纪实</w:t>
      </w:r>
    </w:p>
    <w:p>
      <w:r>
        <w:t>作者：唐克碧主编；丁世民等摄影</w:t>
      </w:r>
    </w:p>
    <w:p>
      <w:r>
        <w:t>出版社：成都：四川人民出版社</w:t>
      </w:r>
    </w:p>
    <w:p>
      <w:r>
        <w:t>出版日期：1992.01</w:t>
      </w:r>
    </w:p>
    <w:p>
      <w:r>
        <w:t>总页数：89</w:t>
      </w:r>
    </w:p>
    <w:p>
      <w:r>
        <w:t>更多请访问教客网: www.jiaokey.com</w:t>
      </w:r>
    </w:p>
    <w:p>
      <w:r>
        <w:t>中国灭火队 赴科威特布尔甘油田灭火纪实 评论地址：https://www.jiaokey.com/book/detail/13179469.html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