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书名：王世襄书宋李忠定公荔支前后赋</w:t>
      </w:r>
    </w:p>
    <w:p>
      <w:r>
        <w:t>作者：曾江编著</w:t>
      </w:r>
    </w:p>
    <w:p>
      <w:r>
        <w:t>出版社：福州：海潮摄影艺术出版社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王世襄书宋李忠定公荔支前后赋 评论地址：https://www.jiaokey.com/book/detail/13179449.html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