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书名：荣宝斋珍藏墨迹精选  徐渭草书二种  捧书  煎茶七类</w:t>
      </w:r>
    </w:p>
    <w:p>
      <w:r>
        <w:t>作者：（明）徐渭书；骆芃芃编</w:t>
      </w:r>
    </w:p>
    <w:p>
      <w:r>
        <w:t>出版社：北京:荣宝斋出版社,2006.06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荣宝斋珍藏墨迹精选  徐渭草书二种  捧书  煎茶七类 评论地址：https://www.jiaokey.com/book/detail/13179441.html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