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书名：四川美术学院  第9届学生作品年展获奖作品集</w:t>
      </w:r>
    </w:p>
    <w:p>
      <w:r>
        <w:t>作者：罗中立编；罗力，黄政，郝大鹏等编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四川美术学院  第9届学生作品年展获奖作品集 评论地址：https://www.jiaokey.com/book/detail/13179423.html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