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书名：时代华章  火红年代  刀锋情愫  4  50-70年代作品特展</w:t>
      </w:r>
    </w:p>
    <w:p>
      <w:r>
        <w:t>作者：北京画院；上海中国画院编</w:t>
      </w:r>
    </w:p>
    <w:p>
      <w:r>
        <w:t>出版社：北京：文化艺术出版社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时代华章  火红年代  刀锋情愫  4  50-70年代作品特展 评论地址：https://www.jiaokey.com/book/detail/13179421.html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