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书名：时代华章  双星璀璨  2  齐白石林风眠精品特展</w:t>
      </w:r>
    </w:p>
    <w:p>
      <w:r>
        <w:t>作者：北京画院；上海中国画院编</w:t>
      </w:r>
    </w:p>
    <w:p>
      <w:r>
        <w:t>出版社：北京：文化艺术出版社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时代华章  双星璀璨  2  齐白石林风眠精品特展 评论地址：https://www.jiaokey.com/book/detail/13179419.html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