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书名：金铁霖声乐教学曲选  简谱版  第1集</w:t>
      </w:r>
    </w:p>
    <w:p>
      <w:r>
        <w:t>作者：金铁霖主编；何鹏飞副主编；胡廷江，黄晶晶编委</w:t>
      </w:r>
    </w:p>
    <w:p>
      <w:r>
        <w:t>出版社：北京：人民音乐出版社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金铁霖声乐教学曲选  简谱版  第1集 评论地址：https://www.jiaokey.com/book/detail/13179417.html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