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建设项目评估</w:t>
      </w:r>
    </w:p>
    <w:p>
      <w:r>
        <w:rPr>
          <w:rFonts w:ascii="宋体" w:hAnsi="宋体" w:eastAsia="宋体"/>
          <w:sz w:val="24"/>
        </w:rPr>
        <w:t>黄明知，尚华艳主编；魏向辉，罗时朋，顾广娟副主编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黄明知，尚华艳主编；魏向辉，罗时朋，顾广娟副主编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本书出售、求购地址：https://www.jiaokey.com/book/detail/13179400.html</w:t>
      </w:r>
    </w:p>
    <w:p>
      <w:r>
        <w:t>更多相关图书推荐：https://www.jiaokey.com</w:t>
      </w:r>
    </w:p>
    <w:p>
      <w:r>
        <w:t>黄明知，尚华艳主编；魏向辉，罗时朋，顾广娟副主编 其他作品：https://www.jiaokey.com/tag/黄明知，尚华艳主编；魏向辉，罗时朋，顾广娟副主编.html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关键词搜索：https://www.jiaokey.com/tag/建设项目评估.html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