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书名：网络语文教育建构论</w:t>
      </w:r>
    </w:p>
    <w:p>
      <w:r>
        <w:t>作者：耿红卫主编；史春花，连亚飞，吕婷，夏德燕等编委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网络语文教育建构论 评论地址：https://www.jiaokey.com/book/detail/13179396.html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