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书名：重庆蓝皮书  重庆新闻出版社业发展报告  2007-2008</w:t>
      </w:r>
    </w:p>
    <w:p>
      <w:r>
        <w:t>作者：重庆市新闻出版局，重庆市人民政府发展研究中心，重庆社会科学院编著；汪俊，陈澍主编；陈扬，吴绍阶，雷平副主编</w:t>
      </w:r>
    </w:p>
    <w:p>
      <w:r>
        <w:t>出版社：重庆：重庆出版社</w:t>
      </w:r>
    </w:p>
    <w:p>
      <w:r>
        <w:t>出版日期：2008.01</w:t>
      </w:r>
    </w:p>
    <w:p>
      <w:r>
        <w:t>总页数：382</w:t>
      </w:r>
    </w:p>
    <w:p>
      <w:r>
        <w:t>更多请访问教客网: www.jiaokey.com</w:t>
      </w:r>
    </w:p>
    <w:p>
      <w:r>
        <w:t>重庆蓝皮书  重庆新闻出版社业发展报告  2007-2008 评论地址：https://www.jiaokey.com/book/detail/13179375.html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