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书名：浦东综合配套改革的理论与实践</w:t>
      </w:r>
    </w:p>
    <w:p>
      <w:r>
        <w:t>作者：徐全勇著</w:t>
      </w:r>
    </w:p>
    <w:p>
      <w:r>
        <w:t>出版社：上海：上海人民出版社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浦东综合配套改革的理论与实践 评论地址：https://www.jiaokey.com/book/detail/13179315.html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