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爱德化的奇妙之旅</w:t>
      </w:r>
    </w:p>
    <w:p>
      <w:r>
        <w:rPr>
          <w:rFonts w:ascii="宋体" w:hAnsi="宋体" w:eastAsia="宋体"/>
          <w:sz w:val="24"/>
        </w:rPr>
        <w:t>（美）迪卡米洛著；王昕若译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爱德化的奇妙之旅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（美）迪卡米洛著；王昕若译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本书出售、求购地址：https://www.jiaokey.com/book/detail/13179301.html</w:t>
      </w:r>
    </w:p>
    <w:p>
      <w:r>
        <w:t>更多相关图书推荐：https://www.jiaokey.com</w:t>
      </w:r>
    </w:p>
    <w:p>
      <w:r>
        <w:t>（美）迪卡米洛著；王昕若译 其他作品：https://www.jiaokey.com/tag/（美）迪卡米洛著；王昕若译.html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关键词搜索：https://www.jiaokey.com/tag/爱德化的奇妙之旅.html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