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书名：塔莎奶奶的美好生活  1</w:t>
      </w:r>
    </w:p>
    <w:p>
      <w:r>
        <w:t>作者：（美）杜朵著；魏采如，萧云菁译</w:t>
      </w:r>
    </w:p>
    <w:p>
      <w:r>
        <w:t>出版社：北京:中国轻工业出版社,2010.06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塔莎奶奶的美好生活  1 评论地址：https://www.jiaokey.com/book/detail/13179300.html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