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小憨  抱抱  点读版</w:t>
      </w:r>
    </w:p>
    <w:p>
      <w:r>
        <w:rPr>
          <w:rFonts w:ascii="宋体" w:hAnsi="宋体" w:eastAsia="宋体"/>
          <w:sz w:val="24"/>
        </w:rPr>
        <w:t>（英）斯英尔曼著；（英）沃恩斯绘；金波译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小憨  抱抱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（英）斯英尔曼著；（英）沃恩斯绘；金波译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本书出售、求购地址：https://www.jiaokey.com/book/detail/13179290.html</w:t>
      </w:r>
    </w:p>
    <w:p>
      <w:r>
        <w:t>更多相关图书推荐：https://www.jiaokey.com</w:t>
      </w:r>
    </w:p>
    <w:p>
      <w:r>
        <w:t>（英）斯英尔曼著；（英）沃恩斯绘；金波译 其他作品：https://www.jiaokey.com/tag/（英）斯英尔曼著；（英）沃恩斯绘；金波译.html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关键词搜索：https://www.jiaokey.com/tag/小憨  抱抱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