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翰香·书影  世界知识画报美术专辑</w:t>
      </w:r>
    </w:p>
    <w:p>
      <w:r>
        <w:rPr>
          <w:rFonts w:ascii="宋体" w:hAnsi="宋体" w:eastAsia="宋体"/>
          <w:sz w:val="24"/>
        </w:rPr>
        <w:t>世界知识画报社编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翰香·书影  世界知识画报美术专辑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美术(学科:作品综合集学科:中国学科:现代)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本书出售、求购地址：https://www.jiaokey.com/book/detail/13179281.html</w:t>
      </w:r>
    </w:p>
    <w:p>
      <w:r>
        <w:t>更多相关图书推荐：https://www.jiaokey.com</w:t>
      </w:r>
    </w:p>
    <w:p>
      <w:r>
        <w:t>世界知识画报社编 其他作品：https://www.jiaokey.com/tag/世界知识画报社编.html</w:t>
      </w:r>
    </w:p>
    <w:p>
      <w:r>
        <w:t>北京:世界知识出版社,2005.09 出版图书：https://www.jiaokey.com/tag/北京:世界知识出版社,2005.09.html</w:t>
      </w:r>
    </w:p>
    <w:p>
      <w:r>
        <w:t>关键词搜索：https://www.jiaokey.com/tag/美术(学科:作品综合集学科:中国学科:现代).html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