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县级经济社会生态协调发展规划模型及其可行性研究：以豫南山区桐柏县为例</w:t>
      </w:r>
    </w:p>
    <w:p>
      <w:r>
        <w:rPr>
          <w:rFonts w:ascii="宋体" w:hAnsi="宋体" w:eastAsia="宋体"/>
          <w:sz w:val="24"/>
        </w:rPr>
        <w:t>汪秉仁，邓琦，徐湧澜等编著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县级经济社会生态协调发展规划模型及其可行性研究：以豫南山区桐柏县为例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汪秉仁，邓琦，徐湧澜等编著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本书出售、求购地址：https://www.jiaokey.com/book/detail/13179273.html</w:t>
      </w:r>
    </w:p>
    <w:p>
      <w:r>
        <w:t>更多相关图书推荐：https://www.jiaokey.com</w:t>
      </w:r>
    </w:p>
    <w:p>
      <w:r>
        <w:t>汪秉仁，邓琦，徐湧澜等编著 其他作品：https://www.jiaokey.com/tag/汪秉仁，邓琦，徐湧澜等编著.html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关键词搜索：https://www.jiaokey.com/tag/县级经济社会生态协调发展规划模型及其可行性研究：以豫南山区桐柏县为例.html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