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就说是睡着了  新论=NEW ESSAYS ON CALL IT SLEEP</w:t>
      </w:r>
    </w:p>
    <w:p>
      <w:r>
        <w:rPr>
          <w:rFonts w:ascii="宋体" w:hAnsi="宋体" w:eastAsia="宋体"/>
          <w:sz w:val="24"/>
        </w:rPr>
        <w:t>HANA WIRTH-NESHER编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就说是睡着了  新论=NEW ESSAYS ON CALL IT SLEEP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HANA WIRTH-NESHER编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本书出售、求购地址：https://www.jiaokey.com/book/detail/13179269.html</w:t>
      </w:r>
    </w:p>
    <w:p>
      <w:r>
        <w:t>更多相关图书推荐：https://www.jiaokey.com</w:t>
      </w:r>
    </w:p>
    <w:p>
      <w:r>
        <w:t>HANA WIRTH-NESHER编 其他作品：https://www.jiaokey.com/tag/HANA WIRTH-NESHER编.html</w:t>
      </w:r>
    </w:p>
    <w:p>
      <w:r>
        <w:t>北京大学出版社 出版图书：https://www.jiaokey.com/tag/北京大学出版社.html</w:t>
      </w:r>
    </w:p>
    <w:p>
      <w:r>
        <w:t>关键词搜索：https://www.jiaokey.com/tag/就说是睡着了  新论=NEW ESSAYS ON CALL IT SLEEP.html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