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书名：欧阳询楷书集字对联  古诗集句篇</w:t>
      </w:r>
    </w:p>
    <w:p>
      <w:r>
        <w:t>作者：黄志安主编</w:t>
      </w:r>
    </w:p>
    <w:p>
      <w:r>
        <w:t>出版社：南宁:广西美术出版社,2010.02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欧阳询楷书集字对联  古诗集句篇 评论地址：https://www.jiaokey.com/book/detail/13179254.html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