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马克思的新世界观  马克思《关于费尔巴哈的提纲》研究文集</w:t>
      </w:r>
    </w:p>
    <w:p>
      <w:r>
        <w:rPr>
          <w:rFonts w:ascii="宋体" w:hAnsi="宋体" w:eastAsia="宋体"/>
          <w:sz w:val="24"/>
        </w:rPr>
        <w:t>周树智主编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马克思的新世界观  马克思《关于费尔巴哈的提纲》研究文集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本书出售、求购地址：https://www.jiaokey.com/book/detail/13179229.html</w:t>
      </w:r>
    </w:p>
    <w:p>
      <w:r>
        <w:t>更多相关图书推荐：https://www.jiaokey.com</w:t>
      </w:r>
    </w:p>
    <w:p>
      <w:r>
        <w:t>周树智主编 其他作品：https://www.jiaokey.com/tag/周树智主编.html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关键词搜索：https://www.jiaokey.com/tag/马克思的新世界观  马克思《关于费尔巴哈的提纲》研究文集.html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